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DC882" w14:textId="02BC7801" w:rsidR="00576715" w:rsidRDefault="00576715">
      <w:pPr>
        <w:rPr>
          <w:b/>
          <w:bCs/>
          <w:sz w:val="32"/>
          <w:szCs w:val="28"/>
        </w:rPr>
      </w:pPr>
      <w:r>
        <w:rPr>
          <w:b/>
          <w:bCs/>
          <w:sz w:val="32"/>
          <w:szCs w:val="28"/>
        </w:rPr>
        <w:t xml:space="preserve">                                  </w:t>
      </w:r>
      <w:proofErr w:type="spellStart"/>
      <w:r w:rsidRPr="00576715">
        <w:rPr>
          <w:b/>
          <w:bCs/>
          <w:sz w:val="32"/>
          <w:szCs w:val="28"/>
        </w:rPr>
        <w:t>Motivationsschreiben</w:t>
      </w:r>
      <w:proofErr w:type="spellEnd"/>
    </w:p>
    <w:p w14:paraId="13547271" w14:textId="77777777" w:rsidR="00576715" w:rsidRPr="00576715" w:rsidRDefault="00576715">
      <w:pPr>
        <w:rPr>
          <w:b/>
          <w:bCs/>
          <w:sz w:val="32"/>
          <w:szCs w:val="28"/>
        </w:rPr>
      </w:pPr>
    </w:p>
    <w:p w14:paraId="562466A0" w14:textId="73B5A166" w:rsidR="00A66E15" w:rsidRPr="00576715" w:rsidRDefault="00576715">
      <w:pPr>
        <w:rPr>
          <w:lang w:val="de-DE"/>
        </w:rPr>
      </w:pPr>
      <w:r w:rsidRPr="00576715">
        <w:rPr>
          <w:lang w:val="de-DE"/>
        </w:rPr>
        <w:t>Liebe Gastfamilie,</w:t>
      </w:r>
    </w:p>
    <w:p w14:paraId="0EC8C43C" w14:textId="16D190E1" w:rsidR="00A66E15" w:rsidRPr="00576715" w:rsidRDefault="00576715">
      <w:pPr>
        <w:rPr>
          <w:lang w:val="de-DE"/>
        </w:rPr>
      </w:pPr>
      <w:r w:rsidRPr="00576715">
        <w:rPr>
          <w:lang w:val="de-DE"/>
        </w:rPr>
        <w:t xml:space="preserve">mein Name ist </w:t>
      </w:r>
      <w:proofErr w:type="spellStart"/>
      <w:r w:rsidRPr="00576715">
        <w:rPr>
          <w:lang w:val="de-DE"/>
        </w:rPr>
        <w:t>Abai</w:t>
      </w:r>
      <w:proofErr w:type="spellEnd"/>
      <w:r w:rsidRPr="00576715">
        <w:rPr>
          <w:lang w:val="de-DE"/>
        </w:rPr>
        <w:t xml:space="preserve"> </w:t>
      </w:r>
      <w:proofErr w:type="spellStart"/>
      <w:r w:rsidRPr="00576715">
        <w:rPr>
          <w:lang w:val="de-DE"/>
        </w:rPr>
        <w:t>Kulushov</w:t>
      </w:r>
      <w:proofErr w:type="spellEnd"/>
      <w:r w:rsidRPr="00576715">
        <w:rPr>
          <w:lang w:val="de-DE"/>
        </w:rPr>
        <w:t xml:space="preserve">, ich bin 25 Jahre alt und komme aus Bischkek, Kirgisistan. Ich habe eine fröhliche Familie mit zwei sportlichen, energiegeladenen jüngeren Brüdern und einer liebevollen Mutter, die uns gut erzogen hat. </w:t>
      </w:r>
      <w:r w:rsidRPr="00576715">
        <w:rPr>
          <w:lang w:val="de-DE"/>
        </w:rPr>
        <w:t>Mein Vater, der leider nicht mehr bei uns ist, war Soldat und hat mir von klein auf Disziplin beigebracht. In unserer Familie bin ich der ruhigste, aber auch derjenige, der für gute Stimmung sorgt und Verantwortung übernimmt.</w:t>
      </w:r>
    </w:p>
    <w:p w14:paraId="3E4075D0" w14:textId="5B062BF7" w:rsidR="00A66E15" w:rsidRPr="00576715" w:rsidRDefault="00576715">
      <w:pPr>
        <w:rPr>
          <w:lang w:val="de-DE"/>
        </w:rPr>
      </w:pPr>
      <w:r w:rsidRPr="00576715">
        <w:rPr>
          <w:lang w:val="de-DE"/>
        </w:rPr>
        <w:t>Durch meine Rolle als älteste</w:t>
      </w:r>
      <w:r w:rsidRPr="00576715">
        <w:rPr>
          <w:lang w:val="de-DE"/>
        </w:rPr>
        <w:t>r Bruder habe ich früh gelernt, mich um Kinder zu kümmern. Als meine Eltern viel arbeiteten, habe ich meine Brüder betreut, ihnen bei den Hausaufgaben geholfen, sie zur Schule begleitet und für sie gekocht. Auch meine Verwandten baten mich oft, auf ihre Ki</w:t>
      </w:r>
      <w:r w:rsidRPr="00576715">
        <w:rPr>
          <w:lang w:val="de-DE"/>
        </w:rPr>
        <w:t xml:space="preserve">nder aufzupassen. Ich konnte immer schnell einen Zugang zu den Kindern finden – wir haben </w:t>
      </w:r>
      <w:proofErr w:type="gramStart"/>
      <w:r w:rsidRPr="00576715">
        <w:rPr>
          <w:lang w:val="de-DE"/>
        </w:rPr>
        <w:t>zusammen gespielt</w:t>
      </w:r>
      <w:proofErr w:type="gramEnd"/>
      <w:r w:rsidRPr="00576715">
        <w:rPr>
          <w:lang w:val="de-DE"/>
        </w:rPr>
        <w:t>, gemalt, Spaziergänge gemacht, gegessen und uns unterhalten.</w:t>
      </w:r>
    </w:p>
    <w:p w14:paraId="4408D846" w14:textId="35E2DB5C" w:rsidR="00A66E15" w:rsidRPr="00576715" w:rsidRDefault="00576715">
      <w:pPr>
        <w:rPr>
          <w:lang w:val="de-DE"/>
        </w:rPr>
      </w:pPr>
      <w:r w:rsidRPr="00576715">
        <w:rPr>
          <w:lang w:val="de-DE"/>
        </w:rPr>
        <w:t>Meine Hobbys sind Sport, Training, Kreativität, Fotografie, Lesen, Sprachlernen, Spiel</w:t>
      </w:r>
      <w:r w:rsidRPr="00576715">
        <w:rPr>
          <w:lang w:val="de-DE"/>
        </w:rPr>
        <w:t>e, Spaziergänge und Filme. Ich interessiere mich besonders für die deutsche Sprache und Kultur. Ich möchte in eine neue Umgebung eintauchen, neue Menschen kennenlernen und mich weiterentwickeln. Mein Ziel ist es, mein Deutsch deutlich zu verbessern, Verant</w:t>
      </w:r>
      <w:r w:rsidRPr="00576715">
        <w:rPr>
          <w:lang w:val="de-DE"/>
        </w:rPr>
        <w:t>wortung zu übernehmen und mich aktiv in das Familienleben einzubringen.</w:t>
      </w:r>
    </w:p>
    <w:p w14:paraId="01AF1538" w14:textId="521CCC9F" w:rsidR="00A66E15" w:rsidRPr="00576715" w:rsidRDefault="00576715">
      <w:pPr>
        <w:rPr>
          <w:lang w:val="de-DE"/>
        </w:rPr>
      </w:pPr>
      <w:r w:rsidRPr="00576715">
        <w:rPr>
          <w:lang w:val="de-DE"/>
        </w:rPr>
        <w:t xml:space="preserve">Das Au-Pair-Programm ist für mich eine große Chance, diese Ziele zu erreichen. Ich habe den Sprachkurs absolviert und freue mich darauf, in einer deutschen Familie zu leben und meine </w:t>
      </w:r>
      <w:r w:rsidRPr="00576715">
        <w:rPr>
          <w:lang w:val="de-DE"/>
        </w:rPr>
        <w:t>Erfahrungen zu erweitern. Ich bin ein ruhiger, offener und positiver Mensch. Ich kann bei der Hausarbeit helfen, kochen, Kinder betreuen und verfüge über einen Führerschein. Außerdem habe ich Grundkenntnisse in Erster Hilfe.</w:t>
      </w:r>
    </w:p>
    <w:p w14:paraId="54157801" w14:textId="70BF3DE0" w:rsidR="00A66E15" w:rsidRPr="00576715" w:rsidRDefault="00576715">
      <w:pPr>
        <w:rPr>
          <w:lang w:val="de-DE"/>
        </w:rPr>
      </w:pPr>
      <w:r w:rsidRPr="00576715">
        <w:rPr>
          <w:lang w:val="de-DE"/>
        </w:rPr>
        <w:t>Nach dem Programm plane ich, e</w:t>
      </w:r>
      <w:r w:rsidRPr="00576715">
        <w:rPr>
          <w:lang w:val="de-DE"/>
        </w:rPr>
        <w:t>ine Ausbildung im Bereich Pflege zu machen. Ich möchte herausfinden, ob Deutschland langfristig zu mir passt. Wenn ich mich gut integrieren kann und mich wohlfühle, würde ich gern in dieser Gesellschaft mitwirken, mich weiterbilden und einen sinnvollen Bei</w:t>
      </w:r>
      <w:r w:rsidRPr="00576715">
        <w:rPr>
          <w:lang w:val="de-DE"/>
        </w:rPr>
        <w:t>trag leisten.</w:t>
      </w:r>
    </w:p>
    <w:p w14:paraId="56A9A457" w14:textId="77777777" w:rsidR="00A66E15" w:rsidRPr="00576715" w:rsidRDefault="00576715">
      <w:pPr>
        <w:rPr>
          <w:lang w:val="de-DE"/>
        </w:rPr>
      </w:pPr>
      <w:r w:rsidRPr="00576715">
        <w:rPr>
          <w:lang w:val="de-DE"/>
        </w:rPr>
        <w:t>Ich freue mich sehr darauf, ein Teil Ihrer Familie zu werden.</w:t>
      </w:r>
    </w:p>
    <w:p w14:paraId="45127F9D" w14:textId="77777777" w:rsidR="00A66E15" w:rsidRPr="00576715" w:rsidRDefault="00A66E15">
      <w:pPr>
        <w:rPr>
          <w:lang w:val="de-DE"/>
        </w:rPr>
      </w:pPr>
    </w:p>
    <w:p w14:paraId="71B673FD" w14:textId="77777777" w:rsidR="00A66E15" w:rsidRDefault="00576715">
      <w:proofErr w:type="spellStart"/>
      <w:r>
        <w:t>Mit</w:t>
      </w:r>
      <w:proofErr w:type="spellEnd"/>
      <w:r>
        <w:t xml:space="preserve"> </w:t>
      </w:r>
      <w:proofErr w:type="spellStart"/>
      <w:r>
        <w:t>freundlichen</w:t>
      </w:r>
      <w:proofErr w:type="spellEnd"/>
      <w:r>
        <w:t xml:space="preserve"> </w:t>
      </w:r>
      <w:proofErr w:type="spellStart"/>
      <w:r>
        <w:t>Grüßen</w:t>
      </w:r>
      <w:proofErr w:type="spellEnd"/>
    </w:p>
    <w:p w14:paraId="7F8C9576" w14:textId="77777777" w:rsidR="00A66E15" w:rsidRDefault="00576715">
      <w:r>
        <w:t>Abai Kulushov</w:t>
      </w:r>
    </w:p>
    <w:sectPr w:rsidR="00A66E1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999314063">
    <w:abstractNumId w:val="8"/>
  </w:num>
  <w:num w:numId="2" w16cid:durableId="145442536">
    <w:abstractNumId w:val="6"/>
  </w:num>
  <w:num w:numId="3" w16cid:durableId="1821573231">
    <w:abstractNumId w:val="5"/>
  </w:num>
  <w:num w:numId="4" w16cid:durableId="1215385729">
    <w:abstractNumId w:val="4"/>
  </w:num>
  <w:num w:numId="5" w16cid:durableId="389816114">
    <w:abstractNumId w:val="7"/>
  </w:num>
  <w:num w:numId="6" w16cid:durableId="1439107314">
    <w:abstractNumId w:val="3"/>
  </w:num>
  <w:num w:numId="7" w16cid:durableId="2059668472">
    <w:abstractNumId w:val="2"/>
  </w:num>
  <w:num w:numId="8" w16cid:durableId="1286734280">
    <w:abstractNumId w:val="1"/>
  </w:num>
  <w:num w:numId="9" w16cid:durableId="1755005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76715"/>
    <w:rsid w:val="00A66E15"/>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3823CF"/>
  <w14:defaultImageDpi w14:val="300"/>
  <w15:docId w15:val="{079C5CD7-B565-45AF-9AFB-BC5CE055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Times New Roman" w:hAnsi="Times New Roman"/>
      <w:sz w:val="24"/>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zhaiko06@gmail.com</cp:lastModifiedBy>
  <cp:revision>2</cp:revision>
  <dcterms:created xsi:type="dcterms:W3CDTF">2013-12-23T23:15:00Z</dcterms:created>
  <dcterms:modified xsi:type="dcterms:W3CDTF">2025-04-18T09:55:00Z</dcterms:modified>
  <cp:category/>
</cp:coreProperties>
</file>